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2600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29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Дубровина </w:t>
      </w:r>
      <w:r>
        <w:rPr>
          <w:rFonts w:ascii="Times New Roman" w:eastAsia="Times New Roman" w:hAnsi="Times New Roman" w:cs="Times New Roman"/>
          <w:sz w:val="28"/>
          <w:szCs w:val="28"/>
        </w:rPr>
        <w:t>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Дубровина Александра Борисовича,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Дубровин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районе д.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Дубровина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Дубровина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Дубровина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Дубровина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Дубровина Александра Борисовича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16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октября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2600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2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4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2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22rplc-3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23rplc-3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24rplc-3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0412365400665026002420183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5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7rplc-35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Timegrp-20rplc-15">
    <w:name w:val="cat-Time grp-20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6rplc-22">
    <w:name w:val="cat-Sum grp-16 rplc-22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PhoneNumbergrp-21rplc-29">
    <w:name w:val="cat-PhoneNumber grp-2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SumInWordsgrp-17rplc-35">
    <w:name w:val="cat-SumInWords grp-1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